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良玉藏珍  战汉篇  2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良玉藏珍  战汉篇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本书出售、求购地址：https://www.jiaokey.com/book/detail/14595846.html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关键词搜索：https://www.jiaokey.com/tag/良玉藏珍  战汉篇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