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书名：国博  江口沉银  四川彭山江口古战场遗址考古成果</w:t>
      </w:r>
    </w:p>
    <w:p>
      <w:r>
        <w:t>作者：王春法主编</w:t>
      </w:r>
    </w:p>
    <w:p>
      <w:r>
        <w:t>出版社：北京时代华文书局,2018.12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国博  江口沉银  四川彭山江口古战场遗址考古成果 评论地址：https://www.jiaokey.com/book/detail/14595827.html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