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欢迎来到你的世界</w:t>
      </w:r>
    </w:p>
    <w:p>
      <w:r>
        <w:rPr>
          <w:rFonts w:ascii="宋体" w:hAnsi="宋体" w:eastAsia="宋体"/>
          <w:sz w:val="24"/>
        </w:rPr>
        <w:t>（美）莎拉·威廉姆斯·戈德哈根著；丁丹，张莹冰译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欢迎来到你的世界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（美）莎拉·威廉姆斯·戈德哈根著；丁丹，张莹冰译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本书出售、求购地址：https://www.jiaokey.com/book/detail/14595815.html</w:t>
      </w:r>
    </w:p>
    <w:p>
      <w:r>
        <w:t>更多相关图书推荐：https://www.jiaokey.com</w:t>
      </w:r>
    </w:p>
    <w:p>
      <w:r>
        <w:t>（美）莎拉·威廉姆斯·戈德哈根著；丁丹，张莹冰译 其他作品：https://www.jiaokey.com/tag/（美）莎拉·威廉姆斯·戈德哈根著；丁丹，张莹冰译.html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关键词搜索：https://www.jiaokey.com/tag/欢迎来到你的世界.html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