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考虑决策者风险偏好和愿景的多属性决策方法</w:t>
      </w:r>
    </w:p>
    <w:p>
      <w:r>
        <w:rPr>
          <w:rFonts w:ascii="宋体" w:hAnsi="宋体" w:eastAsia="宋体"/>
          <w:sz w:val="24"/>
        </w:rPr>
        <w:t>赵萌，沈哲著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考虑决策者风险偏好和愿景的多属性决策方法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赵萌，沈哲著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本书出售、求购地址：https://www.jiaokey.com/book/detail/14595799.html</w:t>
      </w:r>
    </w:p>
    <w:p>
      <w:r>
        <w:t>更多相关图书推荐：https://www.jiaokey.com</w:t>
      </w:r>
    </w:p>
    <w:p>
      <w:r>
        <w:t>赵萌，沈哲著 其他作品：https://www.jiaokey.com/tag/赵萌，沈哲著.html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关键词搜索：https://www.jiaokey.com/tag/考虑决策者风险偏好和愿景的多属性决策方法.html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