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氮化物陶瓷薄膜摩擦磨损机理</w:t>
      </w:r>
    </w:p>
    <w:p>
      <w:r>
        <w:rPr>
          <w:rFonts w:ascii="宋体" w:hAnsi="宋体" w:eastAsia="宋体"/>
          <w:sz w:val="24"/>
        </w:rPr>
        <w:t>鞠洪博，许俊华，喻利花，冯迪著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氮化物陶瓷薄膜摩擦磨损机理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鞠洪博，许俊华，喻利花，冯迪著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本书出售、求购地址：https://www.jiaokey.com/book/detail/14595766.html</w:t>
      </w:r>
    </w:p>
    <w:p>
      <w:r>
        <w:t>更多相关图书推荐：https://www.jiaokey.com</w:t>
      </w:r>
    </w:p>
    <w:p>
      <w:r>
        <w:t>鞠洪博，许俊华，喻利花，冯迪著 其他作品：https://www.jiaokey.com/tag/鞠洪博，许俊华，喻利花，冯迪著.html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关键词搜索：https://www.jiaokey.com/tag/氮化物陶瓷薄膜摩擦磨损机理.html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