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书名：数字媒体艺术在现代设计中的应用</w:t>
      </w:r>
    </w:p>
    <w:p>
      <w:r>
        <w:t>作者：李抒燃，林义淋著</w:t>
      </w:r>
    </w:p>
    <w:p>
      <w:r>
        <w:t>出版社：成都:四川大学出版社,2019.01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数字媒体艺术在现代设计中的应用 评论地址：https://www.jiaokey.com/book/detail/14595757.html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