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厄勒沉管隧道</w:t>
      </w:r>
    </w:p>
    <w:p>
      <w:r>
        <w:rPr>
          <w:rFonts w:ascii="宋体" w:hAnsi="宋体" w:eastAsia="宋体"/>
          <w:sz w:val="24"/>
        </w:rPr>
        <w:t>（丹）尼尔森·J.吉姆辛，（丹）克洛斯·伊韦尔森著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厄勒沉管隧道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（丹）尼尔森·J.吉姆辛，（丹）克洛斯·伊韦尔森著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本书出售、求购地址：https://www.jiaokey.com/book/detail/14595699.html</w:t>
      </w:r>
    </w:p>
    <w:p>
      <w:r>
        <w:t>更多相关图书推荐：https://www.jiaokey.com</w:t>
      </w:r>
    </w:p>
    <w:p>
      <w:r>
        <w:t>（丹）尼尔森·J.吉姆辛，（丹）克洛斯·伊韦尔森著 其他作品：https://www.jiaokey.com/tag/（丹）尼尔森·J.吉姆辛，（丹）克洛斯·伊韦尔森著.html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关键词搜索：https://www.jiaokey.com/tag/厄勒沉管隧道.html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