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图解周易全书  7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图解周易全书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本书出售、求购地址：https://www.jiaokey.com/book/detail/14595692.html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关键词搜索：https://www.jiaokey.com/tag/图解周易全书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