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佩恩先生</w:t>
      </w:r>
    </w:p>
    <w:p>
      <w:r>
        <w:rPr>
          <w:rFonts w:ascii="宋体" w:hAnsi="宋体" w:eastAsia="宋体"/>
          <w:sz w:val="24"/>
        </w:rPr>
        <w:t>罗贝托·波拉尼奥,朱景冬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佩恩先生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罗贝托·波拉尼奥,朱景冬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9787208156289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长篇小说-智利-现代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皮埃尔··佩恩,以催眠为业。1938年的一天,他爱慕的女子雷诺夫人请他给秘鲁诗人巴列霍看病。遭遇阻挠的佩恩并没能真正给巴列霍治病,反而在威逼利诱之下,他又答应两个陌生的西班牙人,彻底忘记跟巴列霍有关的一切。自此怪事接连不断发生,噩梦也纠缠着他,佩恩也开始陷入精神崩溃。恢复清醒的佩恩,发现一切都已太迟。</w:t>
      </w:r>
    </w:p>
    <w:p/>
    <w:p>
      <w:r>
        <w:t>本书出售、求购地址：https://www.jiaokey.com/book/detail/14595680.html</w:t>
      </w:r>
    </w:p>
    <w:p>
      <w:r>
        <w:t>更多美洲文学图书推荐：https://www.jiaokey.com</w:t>
      </w:r>
    </w:p>
    <w:p>
      <w:r>
        <w:t>罗贝托·波拉尼奥,朱景冬 其他作品：https://www.jiaokey.com/tag/罗贝托·波拉尼奥,朱景冬.html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关键词搜索：https://www.jiaokey.com/tag/长篇小说-智利-现代.html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