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与万物同行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与万物同行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本书出售、求购地址：https://www.jiaokey.com/book/detail/14595678.html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关键词搜索：https://www.jiaokey.com/tag/与万物同行.html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