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书名：别下斋书画录</w:t>
      </w:r>
    </w:p>
    <w:p>
      <w:r>
        <w:t>作者：（清）蒋光煦著</w:t>
      </w:r>
    </w:p>
    <w:p>
      <w:r>
        <w:t>出版社：杭州：浙江人民美术出版社</w:t>
      </w:r>
    </w:p>
    <w:p>
      <w:r>
        <w:t>出版日期：2019.03</w:t>
      </w:r>
    </w:p>
    <w:p>
      <w:r>
        <w:t>总页数：196</w:t>
      </w:r>
    </w:p>
    <w:p>
      <w:r>
        <w:t>更多请访问教客网: www.jiaokey.com</w:t>
      </w:r>
    </w:p>
    <w:p>
      <w:r>
        <w:t>别下斋书画录 评论地址：https://www.jiaokey.com/book/detail/14595670.html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