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书名：中国民间艺术的产业化研究</w:t>
      </w:r>
    </w:p>
    <w:p>
      <w:r>
        <w:t>作者：张中波著</w:t>
      </w:r>
    </w:p>
    <w:p>
      <w:r>
        <w:t>出版社：济南:山东大学出版社,2019.03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中国民间艺术的产业化研究 评论地址：https://www.jiaokey.com/book/detail/14595663.html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