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书名：袁非凡笛子原创作品曲集</w:t>
      </w:r>
    </w:p>
    <w:p>
      <w:r>
        <w:t>作者：&lt;font color=Red&gt;袁&lt;/font&gt;非凡作曲</w:t>
      </w:r>
    </w:p>
    <w:p>
      <w:r>
        <w:t>出版社：北京:中央音乐学院出版社,2018.03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袁非凡笛子原创作品曲集 评论地址：https://www.jiaokey.com/book/detail/14595661.html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