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书名：世界城市  上海  文化论坛演讲录  2012-2015</w:t>
      </w:r>
    </w:p>
    <w:p>
      <w:r>
        <w:t>作者：黄昌勇，（英）保罗·欧文斯主编</w:t>
      </w:r>
    </w:p>
    <w:p>
      <w:r>
        <w:t>出版社：上海:复旦大学出版社,2018.12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世界城市  上海  文化论坛演讲录  2012-2015 评论地址：https://www.jiaokey.com/book/detail/14595660.html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