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从零开始做抖音  策划、制作、运营、涨粉基础教程</w:t>
      </w:r>
    </w:p>
    <w:p>
      <w:r>
        <w:rPr>
          <w:rFonts w:ascii="宋体" w:hAnsi="宋体" w:eastAsia="宋体"/>
          <w:sz w:val="24"/>
        </w:rPr>
        <w:t>程然Henry著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5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从零开始做抖音  策划、制作、运营、涨粉基础教程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程然Henry著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网络营销-教材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本书出售、求购地址：https://www.jiaokey.com/book/detail/14595659.html</w:t>
      </w:r>
    </w:p>
    <w:p>
      <w:r>
        <w:t>更多相关图书推荐：https://www.jiaokey.com</w:t>
      </w:r>
    </w:p>
    <w:p>
      <w:r>
        <w:t>程然Henry著 其他作品：https://www.jiaokey.com/tag/程然Henry著.html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