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书名：新一代多媒体系统中的关键技术</w:t>
      </w:r>
    </w:p>
    <w:p>
      <w:r>
        <w:t>作者：宋兰霞著</w:t>
      </w:r>
    </w:p>
    <w:p>
      <w:r>
        <w:t>出版社：北京:北京理工大学出版社,2018.12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新一代多媒体系统中的关键技术 评论地址：https://www.jiaokey.com/book/detail/14595656.html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