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书名：高等院校艺术设计类专业“十三五”案例式规划教材  标志设计</w:t>
      </w:r>
    </w:p>
    <w:p>
      <w:r>
        <w:t>作者：刘冬娜，李强，乔春梅主编</w:t>
      </w:r>
    </w:p>
    <w:p>
      <w:r>
        <w:t>出版社：武汉:华中科技大学出版社,2019.05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高等院校艺术设计类专业“十三五”案例式规划教材  标志设计 评论地址：https://www.jiaokey.com/book/detail/14595651.html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