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书名：针灸临床治疗重点与难点</w:t>
      </w:r>
    </w:p>
    <w:p>
      <w:r>
        <w:t>作者：刘美平著</w:t>
      </w:r>
    </w:p>
    <w:p>
      <w:r>
        <w:t>出版社：长春:吉林大学出版社,2018.11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针灸临床治疗重点与难点 评论地址：https://www.jiaokey.com/book/detail/14595648.html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