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书名：京张铁路河北段  文物遗存调查</w:t>
      </w:r>
    </w:p>
    <w:p>
      <w:r>
        <w:t>作者：张家口市文物考古研究所编</w:t>
      </w:r>
    </w:p>
    <w:p>
      <w:r>
        <w:t>出版社：天津:天津古籍出版社,2018.05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京张铁路河北段  文物遗存调查 评论地址：https://www.jiaokey.com/book/detail/14595641.html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