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书名：考证与释义  出土四古本《老子》综合研究</w:t>
      </w:r>
    </w:p>
    <w:p>
      <w:r>
        <w:t>作者：宁镇疆，赵争主编</w:t>
      </w:r>
    </w:p>
    <w:p>
      <w:r>
        <w:t>出版社：中西书局</w:t>
      </w:r>
    </w:p>
    <w:p>
      <w:r>
        <w:t>出版日期：2019.05</w:t>
      </w:r>
    </w:p>
    <w:p>
      <w:r>
        <w:t>总页数：274</w:t>
      </w:r>
    </w:p>
    <w:p>
      <w:r>
        <w:t>更多请访问教客网: www.jiaokey.com</w:t>
      </w:r>
    </w:p>
    <w:p>
      <w:r>
        <w:t>考证与释义  出土四古本《老子》综合研究 评论地址：https://www.jiaokey.com/book/detail/14595634.html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