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图解周易全书  1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图解周易全书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本书出售、求购地址：https://www.jiaokey.com/book/detail/14595622.html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关键词搜索：https://www.jiaokey.com/tag/图解周易全书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