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书名：中国-东南亚  铜鼓  柬埔寨卷</w:t>
      </w:r>
    </w:p>
    <w:p>
      <w:r>
        <w:t>作者：（中国）李富强，王海玲，（&lt;font color=Red&gt;柬&lt;/font&gt;埔寨）米歇尔·特兰尼特</w:t>
      </w:r>
    </w:p>
    <w:p>
      <w:r>
        <w:t>出版社：南宁:广西人民出版社,2018.11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中国-东南亚  铜鼓  柬埔寨卷 评论地址：https://www.jiaokey.com/book/detail/14595621.html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