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体育赛场的“守望者”  中美城市体育场馆主题雕塑艺术欣赏</w:t>
      </w:r>
    </w:p>
    <w:p>
      <w:r>
        <w:rPr>
          <w:rFonts w:ascii="宋体" w:hAnsi="宋体" w:eastAsia="宋体"/>
          <w:sz w:val="24"/>
        </w:rPr>
        <w:t>霍建新，霍业辰编著；夏怀远摄影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体育赛场的“守望者”  中美城市体育场馆主题雕塑艺术欣赏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霍建新，霍业辰编著；夏怀远摄影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本书出售、求购地址：https://www.jiaokey.com/book/detail/14595567.html</w:t>
      </w:r>
    </w:p>
    <w:p>
      <w:r>
        <w:t>更多相关图书推荐：https://www.jiaokey.com</w:t>
      </w:r>
    </w:p>
    <w:p>
      <w:r>
        <w:t>霍建新，霍业辰编著；夏怀远摄影 其他作品：https://www.jiaokey.com/tag/霍建新，霍业辰编著；夏怀远摄影.html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关键词搜索：https://www.jiaokey.com/tag/体育赛场的“守望者”  中美城市体育场馆主题雕塑艺术欣赏.html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