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艺术&amp;数字  一本为艺术家、作家、表演者和其他创意阶层成员提供的财务指南</w:t>
      </w:r>
    </w:p>
    <w:p>
      <w:r>
        <w:rPr>
          <w:rFonts w:ascii="宋体" w:hAnsi="宋体" w:eastAsia="宋体"/>
          <w:sz w:val="24"/>
        </w:rPr>
        <w:t>（美）伊莱恩·格罗根·勒特鲁尔著；赵梦琪译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艺术&amp;数字  一本为艺术家、作家、表演者和其他创意阶层成员提供的财务指南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（美）伊莱恩·格罗根·勒特鲁尔著；赵梦琪译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本书出售、求购地址：https://www.jiaokey.com/book/detail/14595561.html</w:t>
      </w:r>
    </w:p>
    <w:p>
      <w:r>
        <w:t>更多相关图书推荐：https://www.jiaokey.com</w:t>
      </w:r>
    </w:p>
    <w:p>
      <w:r>
        <w:t>（美）伊莱恩·格罗根·勒特鲁尔著；赵梦琪译 其他作品：https://www.jiaokey.com/tag/（美）伊莱恩·格罗根·勒特鲁尔著；赵梦琪译.html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关键词搜索：https://www.jiaokey.com/tag/艺术&amp;数字  一本为艺术家、作家、表演者和其他创意阶层成员提供的财务指南.html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