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行为金融与投资心理学  第6版</w:t>
      </w:r>
    </w:p>
    <w:p>
      <w:r>
        <w:rPr>
          <w:rFonts w:ascii="宋体" w:hAnsi="宋体" w:eastAsia="宋体"/>
          <w:sz w:val="24"/>
        </w:rPr>
        <w:t>（美）约翰·R·诺夫辛格著；郑磊，郑扬洋译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行为金融与投资心理学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（美）约翰·R·诺夫辛格著；郑磊，郑扬洋译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本书出售、求购地址：https://www.jiaokey.com/book/detail/14595559.html</w:t>
      </w:r>
    </w:p>
    <w:p>
      <w:r>
        <w:t>更多相关图书推荐：https://www.jiaokey.com</w:t>
      </w:r>
    </w:p>
    <w:p>
      <w:r>
        <w:t>（美）约翰·R·诺夫辛格著；郑磊，郑扬洋译 其他作品：https://www.jiaokey.com/tag/（美）约翰·R·诺夫辛格著；郑磊，郑扬洋译.html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关键词搜索：https://www.jiaokey.com/tag/行为金融与投资心理学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