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书名：新兴市场跨国公司国际扩张过程中海外子公司逆向知识转移研究</w:t>
      </w:r>
    </w:p>
    <w:p>
      <w:r>
        <w:t>作者：冯永春，张娜，苏萌萌著</w:t>
      </w:r>
    </w:p>
    <w:p>
      <w:r>
        <w:t>出版社：北京：中国经济出版社</w:t>
      </w:r>
    </w:p>
    <w:p>
      <w:r>
        <w:t>出版日期：2019.02</w:t>
      </w:r>
    </w:p>
    <w:p>
      <w:r>
        <w:t>总页数：259</w:t>
      </w:r>
    </w:p>
    <w:p>
      <w:r>
        <w:t>更多请访问教客网: www.jiaokey.com</w:t>
      </w:r>
    </w:p>
    <w:p>
      <w:r>
        <w:t>新兴市场跨国公司国际扩张过程中海外子公司逆向知识转移研究 评论地址：https://www.jiaokey.com/book/detail/14595544.html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