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书名：数字化企业设计和管理</w:t>
      </w:r>
    </w:p>
    <w:p>
      <w:r>
        <w:t>作者：（德）皮埃尔-让·邦高奇</w:t>
      </w:r>
    </w:p>
    <w:p>
      <w:r>
        <w:t>出版社：北京:航空工业出版社,2018.12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数字化企业设计和管理 评论地址：https://www.jiaokey.com/book/detail/14595531.html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