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城市居民与新移民的社会交往和社会态度研究</w:t>
      </w:r>
    </w:p>
    <w:p>
      <w:r>
        <w:rPr>
          <w:rFonts w:ascii="宋体" w:hAnsi="宋体" w:eastAsia="宋体"/>
          <w:sz w:val="24"/>
        </w:rPr>
        <w:t>王嘉顺著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城市居民与新移民的社会交往和社会态度研究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本书出售、求购地址：https://www.jiaokey.com/book/detail/14595520.html</w:t>
      </w:r>
    </w:p>
    <w:p>
      <w:r>
        <w:t>更多相关图书推荐：https://www.jiaokey.com</w:t>
      </w:r>
    </w:p>
    <w:p>
      <w:r>
        <w:t>王嘉顺著 其他作品：https://www.jiaokey.com/tag/王嘉顺著.html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关键词搜索：https://www.jiaokey.com/tag/城市居民与新移民的社会交往和社会态度研究.html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