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经验的概念化与第二自然:麦克道尔论心灵与世界关系的文本学研究</w:t>
      </w:r>
    </w:p>
    <w:p>
      <w:r>
        <w:rPr>
          <w:rFonts w:ascii="宋体" w:hAnsi="宋体" w:eastAsia="宋体"/>
          <w:sz w:val="24"/>
        </w:rPr>
        <w:t>王增福著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经验的概念化与第二自然:麦克道尔论心灵与世界关系的文本学研究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本书出售、求购地址：https://www.jiaokey.com/book/detail/14595519.html</w:t>
      </w:r>
    </w:p>
    <w:p>
      <w:r>
        <w:t>更多相关图书推荐：https://www.jiaokey.com</w:t>
      </w:r>
    </w:p>
    <w:p>
      <w:r>
        <w:t>王增福著 其他作品：https://www.jiaokey.com/tag/王增福著.html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关键词搜索：https://www.jiaokey.com/tag/经验的概念化与第二自然:麦克道尔论心灵与世界关系的文本学研究.html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