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书名：界限下的中国:从大国兴衰看中国和平崛起</w:t>
      </w:r>
    </w:p>
    <w:p>
      <w:r>
        <w:t>作者：钟庆，吴建新著</w:t>
      </w:r>
    </w:p>
    <w:p>
      <w:r>
        <w:t>出版社：贵州人民出版社有限公司,2019.03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界限下的中国:从大国兴衰看中国和平崛起 评论地址：https://www.jiaokey.com/book/detail/14595507.html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