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书名：谁背叛了中国  中国与一战</w:t>
      </w:r>
    </w:p>
    <w:p>
      <w:r>
        <w:t>作者：（英）吴芳思，（英）克里斯托弗·阿南德尔</w:t>
      </w:r>
    </w:p>
    <w:p>
      <w:r>
        <w:t>出版社：南京：江苏人民出版社</w:t>
      </w:r>
    </w:p>
    <w:p>
      <w:r>
        <w:t>出版日期：2018.11</w:t>
      </w:r>
    </w:p>
    <w:p>
      <w:r>
        <w:t>总页数：208</w:t>
      </w:r>
    </w:p>
    <w:p>
      <w:r>
        <w:t>更多请访问教客网: www.jiaokey.com</w:t>
      </w:r>
    </w:p>
    <w:p>
      <w:r>
        <w:t>谁背叛了中国  中国与一战 评论地址：https://www.jiaokey.com/book/detail/14595491.html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