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法官的思维  经验与逻辑  刑事卷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法官的思维  经验与逻辑  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本书出售、求购地址：https://www.jiaokey.com/book/detail/14595485.html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关键词搜索：https://www.jiaokey.com/tag/法官的思维  经验与逻辑  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