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日军入侵广丰及广丰抗战实录  下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日军入侵广丰及广丰抗战实录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本书出售、求购地址：https://www.jiaokey.com/book/detail/14595449.html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关键词搜索：https://www.jiaokey.com/tag/日军入侵广丰及广丰抗战实录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