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肌肉训练进化教程  微运动打造核心区</w:t>
      </w:r>
    </w:p>
    <w:p>
      <w:r>
        <w:rPr>
          <w:rFonts w:ascii="宋体" w:hAnsi="宋体" w:eastAsia="宋体"/>
          <w:sz w:val="24"/>
        </w:rPr>
        <w:t>（美）艾莉森·卫斯法尔（Allison Westfahl）著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肌肉训练进化教程  微运动打造核心区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（美）艾莉森·卫斯法尔（Allison Westfahl）著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本书出售、求购地址：https://www.jiaokey.com/book/detail/14595440.html</w:t>
      </w:r>
    </w:p>
    <w:p>
      <w:r>
        <w:t>更多相关图书推荐：https://www.jiaokey.com</w:t>
      </w:r>
    </w:p>
    <w:p>
      <w:r>
        <w:t>（美）艾莉森·卫斯法尔（Allison Westfahl）著 其他作品：https://www.jiaokey.com/tag/（美）艾莉森·卫斯法尔（Allison Westfahl）著.html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关键词搜索：https://www.jiaokey.com/tag/肌肉训练进化教程  微运动打造核心区.html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