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金融集聚、要素流动与区域经济增长空间效应分析  基于生态效率的视角</w:t>
      </w:r>
    </w:p>
    <w:p>
      <w:r>
        <w:rPr>
          <w:rFonts w:ascii="宋体" w:hAnsi="宋体" w:eastAsia="宋体"/>
          <w:sz w:val="24"/>
        </w:rPr>
        <w:t>何宜庆，李政通著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金融集聚、要素流动与区域经济增长空间效应分析  基于生态效率的视角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何宜庆，李政通著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本书出售、求购地址：https://www.jiaokey.com/book/detail/14595403.html</w:t>
      </w:r>
    </w:p>
    <w:p>
      <w:r>
        <w:t>更多相关图书推荐：https://www.jiaokey.com</w:t>
      </w:r>
    </w:p>
    <w:p>
      <w:r>
        <w:t>何宜庆，李政通著 其他作品：https://www.jiaokey.com/tag/何宜庆，李政通著.html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关键词搜索：https://www.jiaokey.com/tag/金融集聚、要素流动与区域经济增长空间效应分析  基于生态效率的视角.html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