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财政与国家治理系列丛书  地方税与地方治理</w:t>
      </w:r>
    </w:p>
    <w:p>
      <w:r>
        <w:rPr>
          <w:rFonts w:ascii="宋体" w:hAnsi="宋体" w:eastAsia="宋体"/>
          <w:sz w:val="24"/>
        </w:rPr>
        <w:t>齐伟娜，刘悦责任编辑；刘尚希，张学诞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财政与国家治理系列丛书  地方税与地方治理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齐伟娜，刘悦责任编辑；刘尚希，张学诞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本书出售、求购地址：https://www.jiaokey.com/book/detail/14595380.html</w:t>
      </w:r>
    </w:p>
    <w:p>
      <w:r>
        <w:t>更多相关图书推荐：https://www.jiaokey.com</w:t>
      </w:r>
    </w:p>
    <w:p>
      <w:r>
        <w:t>齐伟娜，刘悦责任编辑；刘尚希，张学诞 其他作品：https://www.jiaokey.com/tag/齐伟娜，刘悦责任编辑；刘尚希，张学诞.html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关键词搜索：https://www.jiaokey.com/tag/财政与国家治理系列丛书  地方税与地方治理.html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