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3D用户界面设计与评估</w:t>
      </w:r>
    </w:p>
    <w:p>
      <w:r>
        <w:rPr>
          <w:rFonts w:ascii="宋体" w:hAnsi="宋体" w:eastAsia="宋体"/>
          <w:sz w:val="24"/>
        </w:rPr>
        <w:t>（美）约瑟夫·J.小拉维奥拉（Joseph J. LaViola Jr.）著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3D用户界面设计与评估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（美）约瑟夫·J.小拉维奥拉（Joseph J. LaViola Jr.）著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本书出售、求购地址：https://www.jiaokey.com/book/detail/14595369.html</w:t>
      </w:r>
    </w:p>
    <w:p>
      <w:r>
        <w:t>更多相关图书推荐：https://www.jiaokey.com</w:t>
      </w:r>
    </w:p>
    <w:p>
      <w:r>
        <w:t>（美）约瑟夫·J.小拉维奥拉（Joseph J. LaViola Jr.）著 其他作品：https://www.jiaokey.com/tag/（美）约瑟夫·J.小拉维奥拉（Joseph J. LaViola Jr.）著.html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关键词搜索：https://www.jiaokey.com/tag/3D用户界面设计与评估.html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