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书名：长久热烈的婚姻之路  认知行为视角下的社会工作介入</w:t>
      </w:r>
    </w:p>
    <w:p>
      <w:r>
        <w:t>作者：（美）托德·克里杰著；黄霄柠译</w:t>
      </w:r>
    </w:p>
    <w:p>
      <w:r>
        <w:t>出版社：上海:华东理工大学出版社,2018.09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长久热烈的婚姻之路  认知行为视角下的社会工作介入 评论地址：https://www.jiaokey.com/book/detail/14595362.html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