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第四次中国城乡老年人生活状况抽样调查总数据集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第四次中国城乡老年人生活状况抽样调查总数据集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本书出售、求购地址：https://www.jiaokey.com/book/detail/14595338.html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关键词搜索：https://www.jiaokey.com/tag/第四次中国城乡老年人生活状况抽样调查总数据集.html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