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家常·简易·无药  养颜汤水</w:t>
      </w:r>
    </w:p>
    <w:p>
      <w:r>
        <w:rPr>
          <w:rFonts w:ascii="宋体" w:hAnsi="宋体" w:eastAsia="宋体"/>
          <w:sz w:val="24"/>
        </w:rPr>
        <w:t>秦一洲（阿二）编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家常·简易·无药  养颜汤水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秦一洲（阿二）编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本书出售、求购地址：https://www.jiaokey.com/book/detail/14595303.html</w:t>
      </w:r>
    </w:p>
    <w:p>
      <w:r>
        <w:t>更多相关图书推荐：https://www.jiaokey.com</w:t>
      </w:r>
    </w:p>
    <w:p>
      <w:r>
        <w:t>秦一洲（阿二）编 其他作品：https://www.jiaokey.com/tag/秦一洲（阿二）编.html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关键词搜索：https://www.jiaokey.com/tag/家常·简易·无药  养颜汤水.html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