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17  道教略说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17  道教略说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本书出售、求购地址：https://www.jiaokey.com/book/detail/14595276.html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17  道教略说.html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