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世纪画坛菁英  国画篇  汪稼华</w:t>
      </w:r>
    </w:p>
    <w:p>
      <w:r>
        <w:rPr>
          <w:rFonts w:ascii="宋体" w:hAnsi="宋体" w:eastAsia="宋体"/>
          <w:sz w:val="24"/>
        </w:rPr>
        <w:t>陈履生主编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世纪画坛菁英  国画篇  汪稼华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本书出售、求购地址：https://www.jiaokey.com/book/detail/14595267.html</w:t>
      </w:r>
    </w:p>
    <w:p>
      <w:r>
        <w:t>更多相关图书推荐：https://www.jiaokey.com</w:t>
      </w:r>
    </w:p>
    <w:p>
      <w:r>
        <w:t>陈履生主编 其他作品：https://www.jiaokey.com/tag/陈履生主编.html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关键词搜索：https://www.jiaokey.com/tag/世纪画坛菁英  国画篇  汪稼华.html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