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生肖与生活丛书  属牛男生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生肖与生活丛书  属牛男生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本书出售、求购地址：https://www.jiaokey.com/book/detail/14595259.html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关键词搜索：https://www.jiaokey.com/tag/生肖与生活丛书  属牛男生.html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