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书名：无线组网技术</w:t>
      </w:r>
    </w:p>
    <w:p>
      <w:r>
        <w:t>作者：孙桂芝，何野主编；郑瑞国，江军副主编；严志平，吴晓岚，胡逸凡参编</w:t>
      </w:r>
    </w:p>
    <w:p>
      <w:r>
        <w:t>出版社：北京：机械工业出版社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无线组网技术 评论地址：https://www.jiaokey.com/book/detail/14595212.html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