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书名：汽车底盘电控技术</w:t>
      </w:r>
    </w:p>
    <w:p>
      <w:r>
        <w:t>作者：谢剑主编；安宏，杨柳副主编；文爱民主审</w:t>
      </w:r>
    </w:p>
    <w:p>
      <w:r>
        <w:t>出版社：长沙:国防科技大学出版社,2014.08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汽车底盘电控技术 评论地址：https://www.jiaokey.com/book/detail/14595211.html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