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书名：汽车电工电子实验指导</w:t>
      </w:r>
    </w:p>
    <w:p>
      <w:r>
        <w:t>作者：王红艳主编；徐磊，李明月，张秀红，吕娜，林琦副主编；李平，王鑫宇，郭大勇参编；齐方伟主审</w:t>
      </w:r>
    </w:p>
    <w:p>
      <w:r>
        <w:t>出版社：北京：北京理工大学出版社</w:t>
      </w:r>
    </w:p>
    <w:p>
      <w:r>
        <w:t>出版日期：2014.08</w:t>
      </w:r>
    </w:p>
    <w:p>
      <w:r>
        <w:t>总页数：188</w:t>
      </w:r>
    </w:p>
    <w:p>
      <w:r>
        <w:t>更多请访问教客网: www.jiaokey.com</w:t>
      </w:r>
    </w:p>
    <w:p>
      <w:r>
        <w:t>汽车电工电子实验指导 评论地址：https://www.jiaokey.com/book/detail/14595202.html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