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变电构架可靠性检测与评估</w:t>
      </w:r>
    </w:p>
    <w:p>
      <w:r>
        <w:rPr>
          <w:rFonts w:ascii="宋体" w:hAnsi="宋体" w:eastAsia="宋体"/>
          <w:sz w:val="24"/>
        </w:rPr>
        <w:t>李文胜，杨建宇，聂铭，杨伟军编著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变电构架可靠性检测与评估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李文胜，杨建宇，聂铭，杨伟军编著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本书出售、求购地址：https://www.jiaokey.com/book/detail/14595201.html</w:t>
      </w:r>
    </w:p>
    <w:p>
      <w:r>
        <w:t>更多相关图书推荐：https://www.jiaokey.com</w:t>
      </w:r>
    </w:p>
    <w:p>
      <w:r>
        <w:t>李文胜，杨建宇，聂铭，杨伟军编著 其他作品：https://www.jiaokey.com/tag/李文胜，杨建宇，聂铭，杨伟军编著.html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关键词搜索：https://www.jiaokey.com/tag/变电构架可靠性检测与评估.html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