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基于工作过程导向的芯片级电路设计  PSoC3的入门级应用</w:t>
      </w:r>
    </w:p>
    <w:p>
      <w:r>
        <w:rPr>
          <w:rFonts w:ascii="宋体" w:hAnsi="宋体" w:eastAsia="宋体"/>
          <w:sz w:val="24"/>
        </w:rPr>
        <w:t>陈显龙总主编；宋占坡，陈显龙主编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基于工作过程导向的芯片级电路设计  PSoC3的入门级应用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陈显龙总主编；宋占坡，陈显龙主编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本书出售、求购地址：https://www.jiaokey.com/book/detail/14595144.html</w:t>
      </w:r>
    </w:p>
    <w:p>
      <w:r>
        <w:t>更多相关图书推荐：https://www.jiaokey.com</w:t>
      </w:r>
    </w:p>
    <w:p>
      <w:r>
        <w:t>陈显龙总主编；宋占坡，陈显龙主编 其他作品：https://www.jiaokey.com/tag/陈显龙总主编；宋占坡，陈显龙主编.html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关键词搜索：https://www.jiaokey.com/tag/基于工作过程导向的芯片级电路设计  PSoC3的入门级应用.html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