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循证医学与临床研究</w:t>
      </w:r>
    </w:p>
    <w:p>
      <w:r>
        <w:rPr>
          <w:rFonts w:ascii="宋体" w:hAnsi="宋体" w:eastAsia="宋体"/>
          <w:sz w:val="24"/>
        </w:rPr>
        <w:t>董岳责任编辑；彭晓霞，方向华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循证医学与临床研究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董岳责任编辑；彭晓霞，方向华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本书出售、求购地址：https://www.jiaokey.com/book/detail/14595126.html</w:t>
      </w:r>
    </w:p>
    <w:p>
      <w:r>
        <w:t>更多相关图书推荐：https://www.jiaokey.com</w:t>
      </w:r>
    </w:p>
    <w:p>
      <w:r>
        <w:t>董岳责任编辑；彭晓霞，方向华 其他作品：https://www.jiaokey.com/tag/董岳责任编辑；彭晓霞，方向华.html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循证医学与临床研究.html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