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4S店汽车维修业务与接待</w:t>
      </w:r>
    </w:p>
    <w:p>
      <w:r>
        <w:rPr>
          <w:rFonts w:ascii="宋体" w:hAnsi="宋体" w:eastAsia="宋体"/>
          <w:sz w:val="24"/>
        </w:rPr>
        <w:t>吴光强总主编；滕仙娟主编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4S店汽车维修业务与接待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吴光强总主编；滕仙娟主编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本书出售、求购地址：https://www.jiaokey.com/book/detail/14595094.html</w:t>
      </w:r>
    </w:p>
    <w:p>
      <w:r>
        <w:t>更多相关图书推荐：https://www.jiaokey.com</w:t>
      </w:r>
    </w:p>
    <w:p>
      <w:r>
        <w:t>吴光强总主编；滕仙娟主编 其他作品：https://www.jiaokey.com/tag/吴光强总主编；滕仙娟主编.html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关键词搜索：https://www.jiaokey.com/tag/4S店汽车维修业务与接待.html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